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Manual de Despliegue y Administración — Chatbot Banzai (VPS)</w:t>
      </w:r>
    </w:p>
    <w:p>
      <w:r>
        <w:t>Este manual explica cómo está instalado el chatbot en el VPS, por qué NO aparece en el Administrador de Archivos de DirectAdmin, y cómo administrarlo.</w:t>
      </w:r>
    </w:p>
    <w:p>
      <w:pPr>
        <w:pStyle w:val="Heading1"/>
      </w:pPr>
      <w:r>
        <w:t>1. ¿Por qué no veo los archivos en DirectAdmin?</w:t>
      </w:r>
    </w:p>
    <w:p>
      <w:r>
        <w:t>El chatbot NO es un sitio PHP/HTML como sus otros proyectos (agencia, ecommerce, etc.). Es una aplicación de Node.js (Next.js) que corre dentro de un contenedor Docker.</w:t>
      </w:r>
    </w:p>
    <w:p>
      <w:pPr>
        <w:pStyle w:val="ListBullet"/>
      </w:pPr>
      <w:r>
        <w:t>Por eso NO aparece en public_html ni en el Administrador de Archivos (ese panel solo muestra sitios PHP/HTML).</w:t>
      </w:r>
    </w:p>
    <w:p>
      <w:pPr>
        <w:pStyle w:val="ListBullet"/>
      </w:pPr>
      <w:r>
        <w:t>Los archivos del chatbot están en el VPS, en la carpeta /opt/banzai, a la que se entra por SSH/terminal con el usuario root.</w:t>
      </w:r>
    </w:p>
    <w:p>
      <w:pPr>
        <w:pStyle w:val="ListBullet"/>
      </w:pPr>
      <w:r>
        <w:t>El subdominio demo.chatbot.codificamax.com se conecta al chatbot mediante un proxy inverso (un archivo .htaccess que reenvía las visitas al programa de Node). Por eso funciona aunque no vea los archivos en el panel.</w:t>
      </w:r>
    </w:p>
    <w:p>
      <w:r>
        <w:t>En resumen: el chatbot SÍ está instalado y funcionando; solo vive en otra parte del servidor (no en el Administrador de Archivos).</w:t>
      </w:r>
    </w:p>
    <w:p>
      <w:pPr>
        <w:pStyle w:val="Heading1"/>
      </w:pPr>
      <w:r>
        <w:t>2. ¿Dónde está cada cosa?</w:t>
      </w:r>
    </w:p>
    <w:p>
      <w:pPr>
        <w:pStyle w:val="ListBullet"/>
      </w:pPr>
      <w:r>
        <w:t>Código y configuración: /opt/banzai</w:t>
      </w:r>
    </w:p>
    <w:p>
      <w:pPr>
        <w:pStyle w:val="ListBullet"/>
      </w:pPr>
      <w:r>
        <w:t>Variables y llaves (.env): /opt/banzai/.env  (API key de OpenAI, usuario y contraseña del admin)</w:t>
      </w:r>
    </w:p>
    <w:p>
      <w:pPr>
        <w:pStyle w:val="ListBullet"/>
      </w:pPr>
      <w:r>
        <w:t>Base de datos: /opt/banzai/db/app.db</w:t>
      </w:r>
    </w:p>
    <w:p>
      <w:pPr>
        <w:pStyle w:val="ListBullet"/>
      </w:pPr>
      <w:r>
        <w:t>Archivos subidos (inventario, etc.): /opt/banzai/uploads/</w:t>
      </w:r>
    </w:p>
    <w:p>
      <w:pPr>
        <w:pStyle w:val="ListBullet"/>
      </w:pPr>
      <w:r>
        <w:t>Proxy del subdominio: /home/programador/domains/demo.chatbot.codificamax.com/public_html/.htaccess</w:t>
      </w:r>
    </w:p>
    <w:p>
      <w:pPr>
        <w:pStyle w:val="Heading1"/>
      </w:pPr>
      <w:r>
        <w:t>3. Administración diaria (por SSH)</w:t>
      </w:r>
    </w:p>
    <w:p>
      <w:r>
        <w:t>Conectarse y entrar a la carpeta del chatbot:</w:t>
      </w:r>
    </w:p>
    <w:p>
      <w:r>
        <w:rPr>
          <w:rFonts w:ascii="Consolas" w:hAnsi="Consolas"/>
          <w:sz w:val="19"/>
        </w:rPr>
        <w:t>ssh root@67.217.57.244</w:t>
        <w:br/>
        <w:t>cd /opt/banzai</w:t>
      </w:r>
    </w:p>
    <w:p>
      <w:r>
        <w:t>Comandos útiles:</w:t>
      </w:r>
    </w:p>
    <w:p>
      <w:r>
        <w:rPr>
          <w:rFonts w:ascii="Consolas" w:hAnsi="Consolas"/>
          <w:sz w:val="19"/>
        </w:rPr>
        <w:t>docker compose ps              # ver estado (debe decir 'running')</w:t>
        <w:br/>
        <w:t>docker compose logs -f app     # ver registros en vivo (Ctrl+C para salir)</w:t>
        <w:br/>
        <w:t>docker compose restart app     # reiniciar el chatbot</w:t>
        <w:br/>
        <w:t>docker compose down            # detener</w:t>
        <w:br/>
        <w:t>docker compose up -d           # iniciar</w:t>
      </w:r>
    </w:p>
    <w:p>
      <w:pPr>
        <w:pStyle w:val="Heading1"/>
      </w:pPr>
      <w:r>
        <w:t>4. Actualizar el inventario o los archivos</w:t>
      </w:r>
    </w:p>
    <w:p>
      <w:r>
        <w:t>Forma fácil (recomendada): entrar al panel de administración y subir los archivos desde el navegador.</w:t>
      </w:r>
    </w:p>
    <w:p>
      <w:pPr>
        <w:pStyle w:val="ListNumber"/>
      </w:pPr>
      <w:r>
        <w:t>Ir a https://demo.chatbot.codificamax.com/login</w:t>
      </w:r>
    </w:p>
    <w:p>
      <w:pPr>
        <w:pStyle w:val="ListNumber"/>
      </w:pPr>
      <w:r>
        <w:t>Iniciar sesión con el usuario y contraseña de administrador.</w:t>
      </w:r>
    </w:p>
    <w:p>
      <w:pPr>
        <w:pStyle w:val="ListNumber"/>
      </w:pPr>
      <w:r>
        <w:t>En 'Subir archivo' cargar el PDF/Excel/Word/imagen. Listo: el chatbot responde con esa información.</w:t>
      </w:r>
    </w:p>
    <w:p>
      <w:pPr>
        <w:pStyle w:val="Heading1"/>
      </w:pPr>
      <w:r>
        <w:t>5. Actualizar el código (nueva versión)</w:t>
      </w:r>
    </w:p>
    <w:p>
      <w:r>
        <w:t>Subir el nuevo paquete por SCP y reconstruir:</w:t>
      </w:r>
    </w:p>
    <w:p>
      <w:r>
        <w:rPr>
          <w:rFonts w:ascii="Consolas" w:hAnsi="Consolas"/>
          <w:sz w:val="19"/>
        </w:rPr>
        <w:t># (en tu PC) subir el archivo:</w:t>
        <w:br/>
        <w:t>scp banzai-code.tgz root@67.217.57.244:/opt/</w:t>
        <w:br/>
        <w:br/>
        <w:t># (en el VPS):</w:t>
        <w:br/>
        <w:t>cd /opt/banzai</w:t>
        <w:br/>
        <w:t>tar -xzf /opt/banzai-code.tgz -C /opt/banzai</w:t>
        <w:br/>
        <w:t>docker compose up -d --build</w:t>
      </w:r>
    </w:p>
    <w:p>
      <w:r>
        <w:t>Los datos (base de datos y archivos subidos) se conservan; solo se actualiza el código.</w:t>
      </w:r>
    </w:p>
    <w:p>
      <w:pPr>
        <w:pStyle w:val="Heading1"/>
      </w:pPr>
      <w:r>
        <w:t>6. Subir el chatbot a un VPS desde cero</w:t>
      </w:r>
    </w:p>
    <w:p>
      <w:r>
        <w:t>a) Instalar Docker (AlmaLinux 9):</w:t>
      </w:r>
    </w:p>
    <w:p>
      <w:r>
        <w:rPr>
          <w:rFonts w:ascii="Consolas" w:hAnsi="Consolas"/>
          <w:sz w:val="19"/>
        </w:rPr>
        <w:t>dnf -y install dnf-plugins-core</w:t>
        <w:br/>
        <w:t>dnf config-manager --add-repo=https://download.docker.com/linux/centos/docker-ce.repo</w:t>
        <w:br/>
        <w:t>dnf install -y docker-ce docker-ce-cli containerd.io docker-buildx-plugin docker-compose-plugin</w:t>
        <w:br/>
        <w:t>systemctl enable --now docker</w:t>
      </w:r>
    </w:p>
    <w:p>
      <w:r>
        <w:t>b) Subir el código a /opt/banzai y crear el archivo .env con:</w:t>
      </w:r>
    </w:p>
    <w:p>
      <w:r>
        <w:rPr>
          <w:rFonts w:ascii="Consolas" w:hAnsi="Consolas"/>
          <w:sz w:val="19"/>
        </w:rPr>
        <w:t>NEXT_PUBLIC_APP_NAME=Grupo Banzai Veracruz</w:t>
        <w:br/>
        <w:t>ADMIN_EMAIL=admin@demo.com</w:t>
        <w:br/>
        <w:t>ADMIN_PASSWORD=(su contraseña)</w:t>
        <w:br/>
        <w:t>OPENAI_API_KEY=(su llave de OpenAI)</w:t>
        <w:br/>
        <w:t>OPENAI_MODEL=gpt-5-mini</w:t>
      </w:r>
    </w:p>
    <w:p>
      <w:r>
        <w:t>c) Construir y arrancar:</w:t>
      </w:r>
    </w:p>
    <w:p>
      <w:r>
        <w:rPr>
          <w:rFonts w:ascii="Consolas" w:hAnsi="Consolas"/>
          <w:sz w:val="19"/>
        </w:rPr>
        <w:t>cd /opt/banzai</w:t>
        <w:br/>
        <w:t>docker compose up -d --build</w:t>
      </w:r>
    </w:p>
    <w:p>
      <w:r>
        <w:t>d) Conectar el subdominio con un proxy inverso. En la carpeta public_html del subdominio, crear un archivo .htaccess con:</w:t>
      </w:r>
    </w:p>
    <w:p>
      <w:r>
        <w:rPr>
          <w:rFonts w:ascii="Consolas" w:hAnsi="Consolas"/>
          <w:sz w:val="19"/>
        </w:rPr>
        <w:t>RewriteEngine On</w:t>
        <w:br/>
        <w:t>RewriteRule ^$ https://demo.chatbot.codificamax.com/chat [R=302,L]</w:t>
        <w:br/>
        <w:t>RewriteCond %{REQUEST_URI} !^/\.well-known/</w:t>
        <w:br/>
        <w:t>RewriteRule ^(.+)$ http://127.0.0.1:3000/$1 [P,L]</w:t>
        <w:br/>
        <w:t>&lt;IfModule mod_headers.c&gt;</w:t>
        <w:br/>
        <w:t xml:space="preserve">  RequestHeader set X-Forwarded-Proto "https"</w:t>
        <w:br/>
        <w:t>&lt;/IfModule&gt;</w:t>
      </w:r>
    </w:p>
    <w:p>
      <w:r>
        <w:t>Listo: el chatbot queda disponible en https://(su dominio).</w:t>
      </w:r>
    </w:p>
    <w:p>
      <w:pPr>
        <w:pStyle w:val="Heading1"/>
      </w:pPr>
      <w:r>
        <w:t>7. Accesos importantes</w:t>
      </w:r>
    </w:p>
    <w:p>
      <w:pPr>
        <w:pStyle w:val="ListBullet"/>
      </w:pPr>
      <w:r>
        <w:t>Chatbot (web): https://demo.chatbot.codificamax.com/chat</w:t>
      </w:r>
    </w:p>
    <w:p>
      <w:pPr>
        <w:pStyle w:val="ListBullet"/>
      </w:pPr>
      <w:r>
        <w:t>Panel de administración: https://demo.chatbot.codificamax.com/login</w:t>
      </w:r>
    </w:p>
    <w:p>
      <w:pPr>
        <w:pStyle w:val="ListBullet"/>
      </w:pPr>
      <w:r>
        <w:t>Usuario/contraseña del admin: en el archivo /opt/banzai/.env</w:t>
      </w:r>
    </w:p>
    <w:p>
      <w:pPr>
        <w:pStyle w:val="ListBullet"/>
      </w:pPr>
      <w:r>
        <w:t>API key de OpenAI: en /opt/banzai/.env (variable OPENAI_API_KEY)</w:t>
      </w:r>
    </w:p>
    <w:p>
      <w:pPr>
        <w:pStyle w:val="Heading1"/>
      </w:pPr>
      <w:r>
        <w:t>8. WhatsApp (Fase 2)</w:t>
      </w:r>
    </w:p>
    <w:p>
      <w:r>
        <w:t>El chatbot ya tiene lista la conexión con WhatsApp (mismo chatbot, mismos datos). Se activa configurando los 3 valores de Meta — ver el manual aparte 'WHATSAPP_SETUP_ES'. WhatsApp se conecta al mismo servidor por un webhook: https://demo.chatbot.codificamax.com/api/whatsapp/webhook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