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18C5E">
      <w:pPr>
        <w:pStyle w:val="36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Manual: Obtener los valores de WhatsApp (Meta Cloud API)</w:t>
      </w:r>
    </w:p>
    <w:p w14:paraId="39DFA506">
      <w:pP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El chatbot necesita 3 valores para conectarse a WhatsApp. Aquí se explica de dónde sale cada uno.</w:t>
      </w:r>
    </w:p>
    <w:p w14:paraId="07088B7A">
      <w:pP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Requisito previo: 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tener una App creada en developers.facebook.com con el producto WhatsApp agregado (la pantalla “Configuración de la API” / “API Setup”).</w:t>
      </w:r>
    </w:p>
    <w:p w14:paraId="65374500">
      <w:pPr>
        <w:pStyle w:val="2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1. WHATSAPP_PHONE_NUMBER_ID (Identificador del número de teléfono)</w:t>
      </w:r>
    </w:p>
    <w:p w14:paraId="2C7D753E">
      <w:pPr>
        <w:pStyle w:val="29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Entra a tu App en developers.facebook.com.</w:t>
      </w:r>
    </w:p>
    <w:p w14:paraId="25B6DA10">
      <w:pPr>
        <w:pStyle w:val="29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Menú izquierdo → WhatsApp → Configuración de la API.</w:t>
      </w:r>
    </w:p>
    <w:p w14:paraId="398FE416">
      <w:pPr>
        <w:pStyle w:val="29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En la sección “Desde” (From) verás tu número y, debajo, el campo “Identificador del número de teléfono” (Phone number ID).</w:t>
      </w:r>
    </w:p>
    <w:p w14:paraId="0479EDC0">
      <w:pPr>
        <w:pStyle w:val="29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Copia ese número largo. Ese es el valor.</w:t>
      </w:r>
    </w:p>
    <w:p w14:paraId="70CFBE98">
      <w:pP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⚠ NO es el número de teléfono (+52…), es el ID que aparece debajo.</w:t>
      </w:r>
    </w:p>
    <w:p w14:paraId="0F29BE17">
      <w:pPr>
        <w:pStyle w:val="2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2. WHATSAPP_ACCESS_TOKEN (Token de acceso)</w:t>
      </w:r>
    </w:p>
    <w:p w14:paraId="7DD7821A">
      <w:pP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En la misma pantalla aparece un token temporal que dura 24 horas (solo para pruebas). Para producción se necesita un token permanente:</w:t>
      </w:r>
    </w:p>
    <w:p w14:paraId="49692BF8">
      <w:pPr>
        <w:pStyle w:val="29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Ve a Business Settings → business.facebook.com/settings.</w:t>
      </w:r>
    </w:p>
    <w:p w14:paraId="51C1C3C4">
      <w:pPr>
        <w:pStyle w:val="29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Usuarios → Usuarios del sistema → Agregar (rol: Administrador).</w:t>
      </w:r>
    </w:p>
    <w:p w14:paraId="3B881F6E">
      <w:pPr>
        <w:pStyle w:val="29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Selecciónalo → Agregar activos → elige tu App y activa control total.</w:t>
      </w:r>
    </w:p>
    <w:p w14:paraId="727F70EC">
      <w:pPr>
        <w:pStyle w:val="29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Generar nuevo token → elige la App → marca: whatsapp_business_messaging y whatsapp_business_management.</w:t>
      </w:r>
    </w:p>
    <w:p w14:paraId="63FF0938">
      <w:pPr>
        <w:pStyle w:val="29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Genera y copia el token (empieza con EAA…). Ese es el valor. Guárdalo: no se vuelve a mostrar.</w:t>
      </w:r>
    </w:p>
    <w:p w14:paraId="263365B7">
      <w:pPr>
        <w:pStyle w:val="2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3. WHATSAPP_VERIFY_TOKEN (Token de verificación)</w:t>
      </w:r>
    </w:p>
    <w:p w14:paraId="45B534DC">
      <w:pP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Este NO se obtiene de Meta — es una contraseña que tú inventas (cualquier texto, ej. banzai-webhook-2026). Sirve para que Meta y el chatbot confirmen que el webhook es legítimo.</w:t>
      </w:r>
    </w:p>
    <w:p w14:paraId="0F20F1FA">
      <w:pPr>
        <w:pStyle w:val="29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Define el texto y ponlo en el .env del servidor como WHATSAPP_VERIFY_TOKEN.</w:t>
      </w:r>
    </w:p>
    <w:p w14:paraId="7C9BB9C5">
      <w:pPr>
        <w:pStyle w:val="29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En la App → WhatsApp → Configuración → Webhooks → Editar:</w:t>
      </w:r>
    </w:p>
    <w:p w14:paraId="067B0929">
      <w:pPr>
        <w:pStyle w:val="23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URL de devolución de llamada: https://demo.chatbot.codificamax.com/api/whatsapp/webhook</w:t>
      </w:r>
    </w:p>
    <w:p w14:paraId="0853DD5A">
      <w:pPr>
        <w:pStyle w:val="23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Verificar token: el mismo texto que pusiste en el .env.</w:t>
      </w:r>
      <w:bookmarkStart w:id="0" w:name="_GoBack"/>
      <w:bookmarkEnd w:id="0"/>
    </w:p>
    <w:p w14:paraId="5A9AC0C2">
      <w:pPr>
        <w:pStyle w:val="29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Verificar y guardar, y suscríbete al campo messages.</w:t>
      </w:r>
    </w:p>
    <w:p w14:paraId="1A209695">
      <w:pPr>
        <w:pStyle w:val="2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Resumen</w:t>
      </w:r>
    </w:p>
    <w:tbl>
      <w:tblPr>
        <w:tblStyle w:val="52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4BEAA8A4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5DF8725D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Variable</w:t>
            </w:r>
          </w:p>
        </w:tc>
        <w:tc>
          <w:tcPr>
            <w:tcW w:w="4320" w:type="dxa"/>
          </w:tcPr>
          <w:p w14:paraId="3424E151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De dónde sale</w:t>
            </w:r>
          </w:p>
        </w:tc>
      </w:tr>
      <w:tr w14:paraId="4000180E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71F76030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WHATSAPP_PHONE_NUMBER_ID</w:t>
            </w:r>
          </w:p>
        </w:tc>
        <w:tc>
          <w:tcPr>
            <w:tcW w:w="4320" w:type="dxa"/>
          </w:tcPr>
          <w:p w14:paraId="3935CA47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Meta → WhatsApp → Configuración de la API (Phone number ID)</w:t>
            </w:r>
          </w:p>
        </w:tc>
      </w:tr>
      <w:tr w14:paraId="519A86E9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38D3D4D1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WHATSAPP_ACCESS_TOKEN</w:t>
            </w:r>
          </w:p>
        </w:tc>
        <w:tc>
          <w:tcPr>
            <w:tcW w:w="4320" w:type="dxa"/>
          </w:tcPr>
          <w:p w14:paraId="61263CB9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Token permanente desde un Usuario del Sistema</w:t>
            </w:r>
          </w:p>
        </w:tc>
      </w:tr>
      <w:tr w14:paraId="5BEF3E2F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1584314A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WHATSAPP_VERIFY_TOKEN</w:t>
            </w:r>
          </w:p>
        </w:tc>
        <w:tc>
          <w:tcPr>
            <w:tcW w:w="4320" w:type="dxa"/>
          </w:tcPr>
          <w:p w14:paraId="79D66027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Lo inventas tú; el mismo texto va en el .env y en el Webhook</w:t>
            </w:r>
          </w:p>
        </w:tc>
      </w:tr>
    </w:tbl>
    <w:p w14:paraId="006910E6">
      <w:pP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6059F67A">
      <w:pP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El chatbot web funciona sin esto. WhatsApp es la Fase 2 y se activa cuando estos 3 valores estén configurados en el servidor.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69B0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uiPriority="99" w:semiHidden="0" w:name="List Number"/>
    <w:lsdException w:qFormat="1" w:uiPriority="99" w:semiHidden="0" w:name="List 2"/>
    <w:lsdException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qFormat/>
    <w:uiPriority w:val="99"/>
    <w:pPr>
      <w:spacing w:after="120"/>
    </w:pPr>
  </w:style>
  <w:style w:type="paragraph" w:styleId="14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3"/>
    <w:basedOn w:val="1"/>
    <w:unhideWhenUsed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uiPriority w:val="99"/>
  </w:style>
  <w:style w:type="character" w:customStyle="1" w:styleId="136">
    <w:name w:val="Footer Char"/>
    <w:basedOn w:val="11"/>
    <w:link w:val="18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qFormat/>
    <w:uiPriority w:val="99"/>
  </w:style>
  <w:style w:type="character" w:customStyle="1" w:styleId="145">
    <w:name w:val="Body Text 2 Char"/>
    <w:basedOn w:val="11"/>
    <w:link w:val="14"/>
    <w:uiPriority w:val="99"/>
  </w:style>
  <w:style w:type="character" w:customStyle="1" w:styleId="146">
    <w:name w:val="Body Text 3 Char"/>
    <w:basedOn w:val="11"/>
    <w:link w:val="15"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Ahmad Raza</cp:lastModifiedBy>
  <dcterms:modified xsi:type="dcterms:W3CDTF">2026-06-06T16:15:15Z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2057-12.2.0.23202</vt:lpwstr>
  </property>
  <property fmtid="{D5CDD505-2E9C-101B-9397-08002B2CF9AE}" pid="3" name="ICV">
    <vt:lpwstr>9F5AE537AA7947F29C1D7B9754B38195_12</vt:lpwstr>
  </property>
</Properties>
</file>